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02f" w14:textId="dcc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әкімдігінің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2025 жылғы 5 қыркүйектегі № 174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2023 жылғы 08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 әкімдігінің 2023 жылғы 24 наурыздағы № 47 "Қарғалы ауданының атқарушы органдары "Б" корпусы мемлекеттік әкімшілік қызметшілерінің қызметін бағалаудың әдістемесін бекіту туралы" қаулысына өзгерістер мен толықтырулар енгізу туралы және 2023 жылғы 14 шілдедегі № 105 "Қарғалы ауданы әкімдігінің 2023 жылғы 24 наурыздағы № 47 "Қарғалы ауданының атқарушы органдары "Б" корпусы мемлекеттік әкімшілік қызметшілерінің қызметін бағалаудың әдістемесін бекіту туралы" қаулысына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қаулыларының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