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dd39" w14:textId="d8ed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атқарушы органдары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облысы Қарғалы ауданы әкімдігінің 2025 жылғы 3 қыркүйектегі № 170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Қарғалы ауданының атқарушы органдары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Қарғалы ауданы әкімдігінің 2023 жылғы 24 наурыздағы № 47 "Қарғалы ауданының атқарушы органдары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Осы қаулының орындалуын бақылау Қарғалы ауданы әкімі аппаратының басшысына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Унербаев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ауданы әкімдігінің </w:t>
            </w:r>
            <w:r>
              <w:br/>
            </w:r>
            <w:r>
              <w:rPr>
                <w:rFonts w:ascii="Times New Roman"/>
                <w:b w:val="false"/>
                <w:i w:val="false"/>
                <w:color w:val="000000"/>
                <w:sz w:val="20"/>
              </w:rPr>
              <w:t xml:space="preserve">2025 жылғы "03" қыркүйектегі </w:t>
            </w:r>
            <w:r>
              <w:br/>
            </w:r>
            <w:r>
              <w:rPr>
                <w:rFonts w:ascii="Times New Roman"/>
                <w:b w:val="false"/>
                <w:i w:val="false"/>
                <w:color w:val="000000"/>
                <w:sz w:val="20"/>
              </w:rPr>
              <w:t>№ 170 қаулысымен бекітілген</w:t>
            </w:r>
          </w:p>
        </w:tc>
      </w:tr>
    </w:tbl>
    <w:bookmarkStart w:name="z8" w:id="5"/>
    <w:p>
      <w:pPr>
        <w:spacing w:after="0"/>
        <w:ind w:left="0"/>
        <w:jc w:val="left"/>
      </w:pPr>
      <w:r>
        <w:rPr>
          <w:rFonts w:ascii="Times New Roman"/>
          <w:b/>
          <w:i w:val="false"/>
          <w:color w:val="000000"/>
        </w:rPr>
        <w:t xml:space="preserve"> Қарғалы ауданының атқарушы органдары "Б" корпусы мемлекеттік әкімшілік қызметшілерінің қызметін бағалаудың әдістемесі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Үлгілік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End w:id="7"/>
    <w:bookmarkStart w:name="z11" w:id="8"/>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8"/>
    <w:p>
      <w:pPr>
        <w:spacing w:after="0"/>
        <w:ind w:left="0"/>
        <w:jc w:val="both"/>
      </w:pPr>
      <w:r>
        <w:rPr>
          <w:rFonts w:ascii="Times New Roman"/>
          <w:b w:val="false"/>
          <w:i w:val="false"/>
          <w:color w:val="000000"/>
          <w:sz w:val="28"/>
        </w:rPr>
        <w:t>
      Мемлекеттік орган бекіткен "Б" корпусы мемлекеттік әкішілік қызметшілерінің қызметін бағалау әдістемесі болмаған жағдайда, мемлекеттік органдар осы Үлгілік әдістемені басшылыққа алады.</w:t>
      </w:r>
    </w:p>
    <w:bookmarkStart w:name="z12" w:id="9"/>
    <w:p>
      <w:pPr>
        <w:spacing w:after="0"/>
        <w:ind w:left="0"/>
        <w:jc w:val="both"/>
      </w:pPr>
      <w:r>
        <w:rPr>
          <w:rFonts w:ascii="Times New Roman"/>
          <w:b w:val="false"/>
          <w:i w:val="false"/>
          <w:color w:val="000000"/>
          <w:sz w:val="28"/>
        </w:rPr>
        <w:t>
      3. Осы Үлгілік әдістемеде пайдаланылатын негізгі ұғымдар:</w:t>
      </w:r>
    </w:p>
    <w:bookmarkEnd w:id="9"/>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құрылымдық бөлімшенің/мемлекеттік органның басшысы – В-1, C-1 (орталық атқарушы орган комитеті төрағасының орынбасары, департамент директоры),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p>
      <w:pPr>
        <w:spacing w:after="0"/>
        <w:ind w:left="0"/>
        <w:jc w:val="both"/>
      </w:pPr>
      <w:r>
        <w:rPr>
          <w:rFonts w:ascii="Times New Roman"/>
          <w:b w:val="false"/>
          <w:i w:val="false"/>
          <w:color w:val="000000"/>
          <w:sz w:val="28"/>
        </w:rPr>
        <w:t>
      5) бағаланатын адам – өзіне қатысты бағалау жүргізілетін адам;</w:t>
      </w:r>
    </w:p>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Start w:name="z13" w:id="1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1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мемлекеттік әкімшілік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p>
      <w:pPr>
        <w:spacing w:after="0"/>
        <w:ind w:left="0"/>
        <w:jc w:val="both"/>
      </w:pPr>
      <w:r>
        <w:rPr>
          <w:rFonts w:ascii="Times New Roman"/>
          <w:b w:val="false"/>
          <w:i w:val="false"/>
          <w:color w:val="000000"/>
          <w:sz w:val="28"/>
        </w:rPr>
        <w:t>
      Мемлекеттік органның бірінші басшысының шешімі бойынша оның тікелей бағынысындағы адамдар осы мемлекеттік органның аппарат басшысымен бағалана алады.</w:t>
      </w:r>
    </w:p>
    <w:bookmarkStart w:name="z14" w:id="11"/>
    <w:p>
      <w:pPr>
        <w:spacing w:after="0"/>
        <w:ind w:left="0"/>
        <w:jc w:val="both"/>
      </w:pPr>
      <w:r>
        <w:rPr>
          <w:rFonts w:ascii="Times New Roman"/>
          <w:b w:val="false"/>
          <w:i w:val="false"/>
          <w:color w:val="000000"/>
          <w:sz w:val="28"/>
        </w:rPr>
        <w:t>
      5. Бағалау тоқсан қорытындысы бойынша – есепті тоқсаннан кейінгі айдың жиырмасыншы күнінен кешіктірілмей жүргізіледі.</w:t>
      </w:r>
    </w:p>
    <w:bookmarkEnd w:id="11"/>
    <w:p>
      <w:pPr>
        <w:spacing w:after="0"/>
        <w:ind w:left="0"/>
        <w:jc w:val="both"/>
      </w:pPr>
      <w:r>
        <w:rPr>
          <w:rFonts w:ascii="Times New Roman"/>
          <w:b w:val="false"/>
          <w:i w:val="false"/>
          <w:color w:val="000000"/>
          <w:sz w:val="28"/>
        </w:rPr>
        <w:t>
      Қорытынды баға күнтізбелік жылдың есепті тоқсандары бойынша "Б" корпусы мемлекеттік әкімшілік қызметшісінің орташа бағасы негізінде ақпараттық жүйеде автоматты түрде қалыптастырылады.</w:t>
      </w:r>
    </w:p>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Start w:name="z15" w:id="12"/>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кем болған жағдайда, оған бағалау жүргізілмейді.</w:t>
      </w:r>
    </w:p>
    <w:bookmarkEnd w:id="12"/>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Start w:name="z16" w:id="13"/>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3"/>
    <w:bookmarkStart w:name="z17" w:id="14"/>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4"/>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w:t>
      </w:r>
    </w:p>
    <w:p>
      <w:pPr>
        <w:spacing w:after="0"/>
        <w:ind w:left="0"/>
        <w:jc w:val="both"/>
      </w:pPr>
      <w:r>
        <w:rPr>
          <w:rFonts w:ascii="Times New Roman"/>
          <w:b w:val="false"/>
          <w:i w:val="false"/>
          <w:color w:val="000000"/>
          <w:sz w:val="28"/>
        </w:rPr>
        <w:t>
      қанағаттанарлықсыз түрде атқарады" нәтижесіне 0-ден 1,99 баллға дейінгі бағалар диапазоны сәйкес келеді.</w:t>
      </w:r>
    </w:p>
    <w:bookmarkStart w:name="z18" w:id="15"/>
    <w:p>
      <w:pPr>
        <w:spacing w:after="0"/>
        <w:ind w:left="0"/>
        <w:jc w:val="both"/>
      </w:pPr>
      <w:r>
        <w:rPr>
          <w:rFonts w:ascii="Times New Roman"/>
          <w:b w:val="false"/>
          <w:i w:val="false"/>
          <w:color w:val="000000"/>
          <w:sz w:val="28"/>
        </w:rPr>
        <w:t>
      9.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бөлімшелер (адам), соның ішінде ақпараттық жүйе арқылы қамтамасыз етеді.</w:t>
      </w:r>
    </w:p>
    <w:bookmarkEnd w:id="15"/>
    <w:bookmarkStart w:name="z19" w:id="16"/>
    <w:p>
      <w:pPr>
        <w:spacing w:after="0"/>
        <w:ind w:left="0"/>
        <w:jc w:val="both"/>
      </w:pPr>
      <w:r>
        <w:rPr>
          <w:rFonts w:ascii="Times New Roman"/>
          <w:b w:val="false"/>
          <w:i w:val="false"/>
          <w:color w:val="000000"/>
          <w:sz w:val="28"/>
        </w:rPr>
        <w:t>
      10. Бағаланатын қызметші өзінің бағалау нәтижелерін ақпараттық жүйеде, сондай-ақ "Е-қызмет" мобильді қосымша арқылы алады.</w:t>
      </w:r>
    </w:p>
    <w:bookmarkEnd w:id="16"/>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0" w:id="17"/>
    <w:p>
      <w:pPr>
        <w:spacing w:after="0"/>
        <w:ind w:left="0"/>
        <w:jc w:val="both"/>
      </w:pPr>
      <w:r>
        <w:rPr>
          <w:rFonts w:ascii="Times New Roman"/>
          <w:b w:val="false"/>
          <w:i w:val="false"/>
          <w:color w:val="000000"/>
          <w:sz w:val="28"/>
        </w:rPr>
        <w:t>
      11.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21" w:id="18"/>
    <w:p>
      <w:pPr>
        <w:spacing w:after="0"/>
        <w:ind w:left="0"/>
        <w:jc w:val="both"/>
      </w:pPr>
      <w:r>
        <w:rPr>
          <w:rFonts w:ascii="Times New Roman"/>
          <w:b w:val="false"/>
          <w:i w:val="false"/>
          <w:color w:val="000000"/>
          <w:sz w:val="28"/>
        </w:rPr>
        <w:t xml:space="preserve">
      12.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18"/>
    <w:bookmarkStart w:name="z22" w:id="19"/>
    <w:p>
      <w:pPr>
        <w:spacing w:after="0"/>
        <w:ind w:left="0"/>
        <w:jc w:val="both"/>
      </w:pPr>
      <w:r>
        <w:rPr>
          <w:rFonts w:ascii="Times New Roman"/>
          <w:b w:val="false"/>
          <w:i w:val="false"/>
          <w:color w:val="000000"/>
          <w:sz w:val="28"/>
        </w:rPr>
        <w:t>
      13. Бағалаумен байланысты құжаттар бағалау аяқталған күннен бастап үш жыл ішінде персоналды басқару қызметінде және ақпараттық жүйеде сақталады.</w:t>
      </w:r>
    </w:p>
    <w:bookmarkEnd w:id="19"/>
    <w:bookmarkStart w:name="z23" w:id="20"/>
    <w:p>
      <w:pPr>
        <w:spacing w:after="0"/>
        <w:ind w:left="0"/>
        <w:jc w:val="both"/>
      </w:pPr>
      <w:r>
        <w:rPr>
          <w:rFonts w:ascii="Times New Roman"/>
          <w:b w:val="false"/>
          <w:i w:val="false"/>
          <w:color w:val="000000"/>
          <w:sz w:val="28"/>
        </w:rPr>
        <w:t xml:space="preserve">
      14. Бағалау нәтижелері жасырын ақпарат болып табылады және қызметтік қажеттілікті, сондай-ақ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0"/>
    <w:bookmarkStart w:name="z24" w:id="21"/>
    <w:p>
      <w:pPr>
        <w:spacing w:after="0"/>
        <w:ind w:left="0"/>
        <w:jc w:val="both"/>
      </w:pPr>
      <w:r>
        <w:rPr>
          <w:rFonts w:ascii="Times New Roman"/>
          <w:b w:val="false"/>
          <w:i w:val="false"/>
          <w:color w:val="000000"/>
          <w:sz w:val="28"/>
        </w:rPr>
        <w:t>
      15.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1"/>
    <w:bookmarkStart w:name="z25" w:id="22"/>
    <w:p>
      <w:pPr>
        <w:spacing w:after="0"/>
        <w:ind w:left="0"/>
        <w:jc w:val="both"/>
      </w:pPr>
      <w:r>
        <w:rPr>
          <w:rFonts w:ascii="Times New Roman"/>
          <w:b w:val="false"/>
          <w:i w:val="false"/>
          <w:color w:val="000000"/>
          <w:sz w:val="28"/>
        </w:rPr>
        <w:t>
      16. Персоналды басқару қызметінің басшысы мыналарға жауапты болады:</w:t>
      </w:r>
    </w:p>
    <w:bookmarkEnd w:id="2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3"/>
    <w:p>
      <w:pPr>
        <w:spacing w:after="0"/>
        <w:ind w:left="0"/>
        <w:jc w:val="left"/>
      </w:pPr>
      <w:r>
        <w:rPr>
          <w:rFonts w:ascii="Times New Roman"/>
          <w:b/>
          <w:i w:val="false"/>
          <w:color w:val="000000"/>
        </w:rPr>
        <w:t xml:space="preserve"> 2. "Б" корпусының мемлекеттік әкімшілік қызметшілерін бағалау тәртібі</w:t>
      </w:r>
    </w:p>
    <w:bookmarkEnd w:id="23"/>
    <w:bookmarkStart w:name="z27" w:id="24"/>
    <w:p>
      <w:pPr>
        <w:spacing w:after="0"/>
        <w:ind w:left="0"/>
        <w:jc w:val="both"/>
      </w:pPr>
      <w:r>
        <w:rPr>
          <w:rFonts w:ascii="Times New Roman"/>
          <w:b w:val="false"/>
          <w:i w:val="false"/>
          <w:color w:val="000000"/>
          <w:sz w:val="28"/>
        </w:rPr>
        <w:t xml:space="preserve">
      17. В-1, С-1 (орталық атқарушы орган комитеті төрағасының орынбасары, департамент директоры), D-1, D-3 (құрылымдық бөлімшелердің басшылары), C-O-1, D-O-1, D-R-1, C-R-1, Е-1, Е-2, E-R-1 санаттарының "Б" корпусының мемлекеттік әкімшілік қызметшілерін бағалау тікелей басшымен осы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24"/>
    <w:p>
      <w:pPr>
        <w:spacing w:after="0"/>
        <w:ind w:left="0"/>
        <w:jc w:val="both"/>
      </w:pPr>
      <w:r>
        <w:rPr>
          <w:rFonts w:ascii="Times New Roman"/>
          <w:b w:val="false"/>
          <w:i w:val="false"/>
          <w:color w:val="000000"/>
          <w:sz w:val="28"/>
        </w:rPr>
        <w:t xml:space="preserve">
      Осы тармақтың бірінші бөлігінде көрсетілген адамдарды қоспағанда, басшы лауазымдарды атқаратын "Б" корпусының мемлекеттік әкімшілік қызметшілерін бағалау құрылымдық бөлімшенің/мемлекеттік органның басшысымен осы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xml:space="preserve">
      Өзге тұлғаларды бағалау құрылымдық бөлімшенің/мемлекеттік органның басшысымен осы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Start w:name="z28" w:id="25"/>
    <w:p>
      <w:pPr>
        <w:spacing w:after="0"/>
        <w:ind w:left="0"/>
        <w:jc w:val="both"/>
      </w:pPr>
      <w:r>
        <w:rPr>
          <w:rFonts w:ascii="Times New Roman"/>
          <w:b w:val="false"/>
          <w:i w:val="false"/>
          <w:color w:val="000000"/>
          <w:sz w:val="28"/>
        </w:rPr>
        <w:t>
      18. Бағалаушы адамға бағалау парағы персоналды басқару қызметімен ақпараттық жүйе арқылы жіберіледі.</w:t>
      </w:r>
    </w:p>
    <w:bookmarkEnd w:id="25"/>
    <w:p>
      <w:pPr>
        <w:spacing w:after="0"/>
        <w:ind w:left="0"/>
        <w:jc w:val="both"/>
      </w:pPr>
      <w:r>
        <w:rPr>
          <w:rFonts w:ascii="Times New Roman"/>
          <w:b w:val="false"/>
          <w:i w:val="false"/>
          <w:color w:val="000000"/>
          <w:sz w:val="28"/>
        </w:rPr>
        <w:t>
      Бағалаушы адаммен 0-ден 5-ке дейінгі баға қойылады.</w:t>
      </w:r>
    </w:p>
    <w:p>
      <w:pPr>
        <w:spacing w:after="0"/>
        <w:ind w:left="0"/>
        <w:jc w:val="both"/>
      </w:pPr>
      <w:r>
        <w:rPr>
          <w:rFonts w:ascii="Times New Roman"/>
          <w:b w:val="false"/>
          <w:i w:val="false"/>
          <w:color w:val="000000"/>
          <w:sz w:val="28"/>
        </w:rPr>
        <w:t>
      Егер бағаланатын адамдардың саны жиырма адамнан асқан жағдайда, бағалауды бағалаушы адам айқындайтын "Б" корпусының мемлекеттік әкімшілік қызметшілері де жүзеге асырады.</w:t>
      </w:r>
    </w:p>
    <w:bookmarkStart w:name="z29" w:id="26"/>
    <w:p>
      <w:pPr>
        <w:spacing w:after="0"/>
        <w:ind w:left="0"/>
        <w:jc w:val="left"/>
      </w:pPr>
      <w:r>
        <w:rPr>
          <w:rFonts w:ascii="Times New Roman"/>
          <w:b/>
          <w:i w:val="false"/>
          <w:color w:val="000000"/>
        </w:rPr>
        <w:t xml:space="preserve"> 3. Калибрлеу сессияларын өткізу және кері байланыс ұсыну тәртібі</w:t>
      </w:r>
    </w:p>
    <w:bookmarkEnd w:id="26"/>
    <w:bookmarkStart w:name="z30" w:id="27"/>
    <w:p>
      <w:pPr>
        <w:spacing w:after="0"/>
        <w:ind w:left="0"/>
        <w:jc w:val="both"/>
      </w:pPr>
      <w:r>
        <w:rPr>
          <w:rFonts w:ascii="Times New Roman"/>
          <w:b w:val="false"/>
          <w:i w:val="false"/>
          <w:color w:val="000000"/>
          <w:sz w:val="28"/>
        </w:rPr>
        <w:t xml:space="preserve">
      19. Бағалау процесіне бірыңғай тәсілді келісу және сақтау мақсатында мемлекеттік органдар осы Үлгілік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калибрлеу сессияларын өткізеді.</w:t>
      </w:r>
    </w:p>
    <w:bookmarkEnd w:id="27"/>
    <w:bookmarkStart w:name="z31" w:id="28"/>
    <w:p>
      <w:pPr>
        <w:spacing w:after="0"/>
        <w:ind w:left="0"/>
        <w:jc w:val="both"/>
      </w:pPr>
      <w:r>
        <w:rPr>
          <w:rFonts w:ascii="Times New Roman"/>
          <w:b w:val="false"/>
          <w:i w:val="false"/>
          <w:color w:val="000000"/>
          <w:sz w:val="28"/>
        </w:rPr>
        <w:t>
      20.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қабылдайды және оның құрамын бекітеді.</w:t>
      </w:r>
    </w:p>
    <w:bookmarkEnd w:id="28"/>
    <w:p>
      <w:pPr>
        <w:spacing w:after="0"/>
        <w:ind w:left="0"/>
        <w:jc w:val="both"/>
      </w:pPr>
      <w:r>
        <w:rPr>
          <w:rFonts w:ascii="Times New Roman"/>
          <w:b w:val="false"/>
          <w:i w:val="false"/>
          <w:color w:val="000000"/>
          <w:sz w:val="28"/>
        </w:rPr>
        <w:t>
      Тексеру комиссиясының мүшелеріне және тексеру комиссиясының төрағасына калибрлеу сессиясын өткізу және оның құрамын бекіту маслихат шешімінің негізінде жүзеге асырылады.</w:t>
      </w:r>
    </w:p>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персоналды басқару қызметінің (кадр қызметінің) қызметкері не персоналды басқару қызметінің (кадр қызметінің) міндеттерін орындау жүктелген адам кіреді.</w:t>
      </w:r>
    </w:p>
    <w:bookmarkStart w:name="z32" w:id="29"/>
    <w:p>
      <w:pPr>
        <w:spacing w:after="0"/>
        <w:ind w:left="0"/>
        <w:jc w:val="both"/>
      </w:pPr>
      <w:r>
        <w:rPr>
          <w:rFonts w:ascii="Times New Roman"/>
          <w:b w:val="false"/>
          <w:i w:val="false"/>
          <w:color w:val="000000"/>
          <w:sz w:val="28"/>
        </w:rPr>
        <w:t xml:space="preserve">
      21. Калибрлеу сессиясы қызметшінің өтініші түскен уақыттан бастап он жұмыс күн ішінде осы Үлгілік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өткізіледі.</w:t>
      </w:r>
    </w:p>
    <w:bookmarkEnd w:id="29"/>
    <w:bookmarkStart w:name="z33" w:id="30"/>
    <w:p>
      <w:pPr>
        <w:spacing w:after="0"/>
        <w:ind w:left="0"/>
        <w:jc w:val="both"/>
      </w:pPr>
      <w:r>
        <w:rPr>
          <w:rFonts w:ascii="Times New Roman"/>
          <w:b w:val="false"/>
          <w:i w:val="false"/>
          <w:color w:val="000000"/>
          <w:sz w:val="28"/>
        </w:rPr>
        <w:t>
      22. Персоналды басқару қызметі калибрлеу сессиясының қызметін ұйымдастырады.</w:t>
      </w:r>
    </w:p>
    <w:bookmarkEnd w:id="30"/>
    <w:bookmarkStart w:name="z34" w:id="31"/>
    <w:p>
      <w:pPr>
        <w:spacing w:after="0"/>
        <w:ind w:left="0"/>
        <w:jc w:val="both"/>
      </w:pPr>
      <w:r>
        <w:rPr>
          <w:rFonts w:ascii="Times New Roman"/>
          <w:b w:val="false"/>
          <w:i w:val="false"/>
          <w:color w:val="000000"/>
          <w:sz w:val="28"/>
        </w:rPr>
        <w:t>
      23. Калибрлеу сессиясында бағалаушы адам бағаланатын адамның жұмысын қысқаша сипаттайды және өз бағасына дәлел келтіреді.</w:t>
      </w:r>
    </w:p>
    <w:bookmarkEnd w:id="31"/>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35" w:id="32"/>
    <w:p>
      <w:pPr>
        <w:spacing w:after="0"/>
        <w:ind w:left="0"/>
        <w:jc w:val="both"/>
      </w:pPr>
      <w:r>
        <w:rPr>
          <w:rFonts w:ascii="Times New Roman"/>
          <w:b w:val="false"/>
          <w:i w:val="false"/>
          <w:color w:val="000000"/>
          <w:sz w:val="28"/>
        </w:rPr>
        <w:t>
      24.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3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Басшы лауазымды атқаратын адамның бағалау парағы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(Бағаланатын адамның Т.А.Ә., мемлекеттік органды көрсете отырып лауазымы)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(Бағаланатын кезең)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Жетекшілік ететін бөлімшелерде (жетекшілік ететін қызметшілердің) міндеттердің сапалы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w:t>
            </w:r>
          </w:p>
          <w:p>
            <w:pPr>
              <w:spacing w:after="20"/>
              <w:ind w:left="20"/>
              <w:jc w:val="both"/>
            </w:pPr>
            <w:r>
              <w:rPr>
                <w:rFonts w:ascii="Times New Roman"/>
                <w:b w:val="false"/>
                <w:i w:val="false"/>
                <w:color w:val="000000"/>
                <w:sz w:val="20"/>
              </w:rPr>
              <w:t>
- жетекшілік ететін бөлімшелердегі міндеттер мен тапсырмаларды сапалы орындау;</w:t>
            </w:r>
          </w:p>
          <w:p>
            <w:pPr>
              <w:spacing w:after="20"/>
              <w:ind w:left="20"/>
              <w:jc w:val="both"/>
            </w:pPr>
            <w:r>
              <w:rPr>
                <w:rFonts w:ascii="Times New Roman"/>
                <w:b w:val="false"/>
                <w:i w:val="false"/>
                <w:color w:val="000000"/>
                <w:sz w:val="20"/>
              </w:rPr>
              <w:t>
- осы параметр бойынша негізделген ескертулердің, қайтарулардың, шағымдардың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Жетекшілік ететін бөлімшелерде (жетекшілік ететін қызметшілердің) міндеттердің орындалу мерзімдерінің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w:t>
            </w:r>
          </w:p>
          <w:p>
            <w:pPr>
              <w:spacing w:after="20"/>
              <w:ind w:left="20"/>
              <w:jc w:val="both"/>
            </w:pPr>
            <w:r>
              <w:rPr>
                <w:rFonts w:ascii="Times New Roman"/>
                <w:b w:val="false"/>
                <w:i w:val="false"/>
                <w:color w:val="000000"/>
                <w:sz w:val="20"/>
              </w:rPr>
              <w:t>
- орындаудың жеделдігі;</w:t>
            </w:r>
          </w:p>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w:t>
            </w:r>
          </w:p>
          <w:p>
            <w:pPr>
              <w:spacing w:after="20"/>
              <w:ind w:left="20"/>
              <w:jc w:val="both"/>
            </w:pPr>
            <w:r>
              <w:rPr>
                <w:rFonts w:ascii="Times New Roman"/>
                <w:b w:val="false"/>
                <w:i w:val="false"/>
                <w:color w:val="000000"/>
                <w:sz w:val="20"/>
              </w:rPr>
              <w:t>
- команданы басқаруды және командалық нәтиже үшін жауапкершілікті өз мойнына ала білу;</w:t>
            </w:r>
          </w:p>
          <w:p>
            <w:pPr>
              <w:spacing w:after="20"/>
              <w:ind w:left="20"/>
              <w:jc w:val="both"/>
            </w:pPr>
            <w:r>
              <w:rPr>
                <w:rFonts w:ascii="Times New Roman"/>
                <w:b w:val="false"/>
                <w:i w:val="false"/>
                <w:color w:val="000000"/>
                <w:sz w:val="20"/>
              </w:rPr>
              <w:t>
- мақсаттар мен міндеттерді нақты белгілей білу;</w:t>
            </w:r>
          </w:p>
          <w:p>
            <w:pPr>
              <w:spacing w:after="20"/>
              <w:ind w:left="20"/>
              <w:jc w:val="both"/>
            </w:pPr>
            <w:r>
              <w:rPr>
                <w:rFonts w:ascii="Times New Roman"/>
                <w:b w:val="false"/>
                <w:i w:val="false"/>
                <w:color w:val="000000"/>
                <w:sz w:val="20"/>
              </w:rPr>
              <w:t>
- жеке мысал арқылы тиімді қарым-қатынас және оң командалық климат құру арқылы команданы ынталандыру мүмкіндігі;</w:t>
            </w:r>
          </w:p>
          <w:p>
            <w:pPr>
              <w:spacing w:after="20"/>
              <w:ind w:left="20"/>
              <w:jc w:val="both"/>
            </w:pPr>
            <w:r>
              <w:rPr>
                <w:rFonts w:ascii="Times New Roman"/>
                <w:b w:val="false"/>
                <w:i w:val="false"/>
                <w:color w:val="000000"/>
                <w:sz w:val="20"/>
              </w:rPr>
              <w:t>
- белгісіздік жағдайында тиімді әрекет ете білу;</w:t>
            </w:r>
          </w:p>
          <w:p>
            <w:pPr>
              <w:spacing w:after="20"/>
              <w:ind w:left="20"/>
              <w:jc w:val="both"/>
            </w:pPr>
            <w:r>
              <w:rPr>
                <w:rFonts w:ascii="Times New Roman"/>
                <w:b w:val="false"/>
                <w:i w:val="false"/>
                <w:color w:val="000000"/>
                <w:sz w:val="20"/>
              </w:rPr>
              <w:t>
- ықтимал тәуекелдерді ескере отырып, міндеттерді шешудің бірнеше нұсқаларын ұсына білу;</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Бағалаушы адамның еңбек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w:t>
            </w:r>
          </w:p>
          <w:p>
            <w:pPr>
              <w:spacing w:after="20"/>
              <w:ind w:left="20"/>
              <w:jc w:val="both"/>
            </w:pPr>
            <w:r>
              <w:rPr>
                <w:rFonts w:ascii="Times New Roman"/>
                <w:b w:val="false"/>
                <w:i w:val="false"/>
                <w:color w:val="000000"/>
                <w:sz w:val="20"/>
              </w:rPr>
              <w:t>
- кешігудің болмауы;</w:t>
            </w:r>
          </w:p>
          <w:p>
            <w:pPr>
              <w:spacing w:after="20"/>
              <w:ind w:left="20"/>
              <w:jc w:val="both"/>
            </w:pPr>
            <w:r>
              <w:rPr>
                <w:rFonts w:ascii="Times New Roman"/>
                <w:b w:val="false"/>
                <w:i w:val="false"/>
                <w:color w:val="000000"/>
                <w:sz w:val="20"/>
              </w:rPr>
              <w:t>
- себепсіз жұмыстан мерзімінен бұрын шығудың болмауы;</w:t>
            </w:r>
          </w:p>
          <w:p>
            <w:pPr>
              <w:spacing w:after="20"/>
              <w:ind w:left="20"/>
              <w:jc w:val="both"/>
            </w:pPr>
            <w:r>
              <w:rPr>
                <w:rFonts w:ascii="Times New Roman"/>
                <w:b w:val="false"/>
                <w:i w:val="false"/>
                <w:color w:val="000000"/>
                <w:sz w:val="20"/>
              </w:rPr>
              <w:t>
- қызметтік әдеп бұзушылықтардың болмауы;</w:t>
            </w:r>
          </w:p>
          <w:p>
            <w:pPr>
              <w:spacing w:after="20"/>
              <w:ind w:left="20"/>
              <w:jc w:val="both"/>
            </w:pPr>
            <w:r>
              <w:rPr>
                <w:rFonts w:ascii="Times New Roman"/>
                <w:b w:val="false"/>
                <w:i w:val="false"/>
                <w:color w:val="000000"/>
                <w:sz w:val="20"/>
              </w:rPr>
              <w:t>
- ақпараттық қауіпсіздік талаптарын сақтау;</w:t>
            </w:r>
          </w:p>
          <w:p>
            <w:pPr>
              <w:spacing w:after="20"/>
              <w:ind w:left="20"/>
              <w:jc w:val="both"/>
            </w:pPr>
            <w:r>
              <w:rPr>
                <w:rFonts w:ascii="Times New Roman"/>
                <w:b w:val="false"/>
                <w:i w:val="false"/>
                <w:color w:val="000000"/>
                <w:sz w:val="20"/>
              </w:rPr>
              <w:t>
-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тоқсанда қолданылған тәртіптік жаза ескеріледі.</w:t>
            </w:r>
          </w:p>
          <w:p>
            <w:pPr>
              <w:spacing w:after="20"/>
              <w:ind w:left="20"/>
              <w:jc w:val="both"/>
            </w:pPr>
            <w:r>
              <w:rPr>
                <w:rFonts w:ascii="Times New Roman"/>
                <w:b w:val="false"/>
                <w:i w:val="false"/>
                <w:color w:val="000000"/>
                <w:sz w:val="20"/>
              </w:rPr>
              <w:t>
Тәртіптік жаза болған жағдайда:</w:t>
            </w:r>
          </w:p>
          <w:p>
            <w:pPr>
              <w:spacing w:after="20"/>
              <w:ind w:left="20"/>
              <w:jc w:val="both"/>
            </w:pPr>
            <w:r>
              <w:rPr>
                <w:rFonts w:ascii="Times New Roman"/>
                <w:b w:val="false"/>
                <w:i w:val="false"/>
                <w:color w:val="000000"/>
                <w:sz w:val="20"/>
              </w:rPr>
              <w:t>
- ескерту, сөгіс, қатаң сөгіс үшін баға 2,99 баллдан аспауы керек;</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 Бағалаудың 0 баллы қызметші бағалау параметрін толық орындамаған жағдайда қойылады.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(электрондық цифрлық қолтаңба арқылы куәләндырылған)</w:t>
      </w:r>
    </w:p>
    <w:p>
      <w:pPr>
        <w:spacing w:after="0"/>
        <w:ind w:left="0"/>
        <w:jc w:val="both"/>
      </w:pPr>
      <w:r>
        <w:rPr>
          <w:rFonts w:ascii="Times New Roman"/>
          <w:b w:val="false"/>
          <w:i w:val="false"/>
          <w:color w:val="000000"/>
          <w:sz w:val="28"/>
        </w:rPr>
        <w:t>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Басшы лауазымды атқармайтын адамның бағалау парағы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(Бағаланатын адамның Т.А.Ә., мемлекеттік органды көрсете отырып лауазымы)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(Бағаланатын кезең)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параметр бойынша негізделген ескертулердің, қайтарулардың, шағымдардың немесе осы параметр бойынша мемлекеттік органның әдістемесіне сәйкес өзге де кемшіліктердің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w:t>
            </w:r>
          </w:p>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w:t>
            </w:r>
          </w:p>
          <w:p>
            <w:pPr>
              <w:spacing w:after="20"/>
              <w:ind w:left="20"/>
              <w:jc w:val="both"/>
            </w:pPr>
            <w:r>
              <w:rPr>
                <w:rFonts w:ascii="Times New Roman"/>
                <w:b w:val="false"/>
                <w:i w:val="false"/>
                <w:color w:val="000000"/>
                <w:sz w:val="20"/>
              </w:rPr>
              <w:t>
- қызметшінің функционалдық міндеттерін жоғары деңгейде дербес орындай алуы;</w:t>
            </w:r>
          </w:p>
          <w:p>
            <w:pPr>
              <w:spacing w:after="20"/>
              <w:ind w:left="20"/>
              <w:jc w:val="both"/>
            </w:pPr>
            <w:r>
              <w:rPr>
                <w:rFonts w:ascii="Times New Roman"/>
                <w:b w:val="false"/>
                <w:i w:val="false"/>
                <w:color w:val="000000"/>
                <w:sz w:val="20"/>
              </w:rPr>
              <w:t>
- жетекшілік ететін қызмет саласын жақсартуға бағытталған тәсілдерді, ұсыныстарды пысықтаудағы бастамашылдық;</w:t>
            </w:r>
          </w:p>
          <w:p>
            <w:pPr>
              <w:spacing w:after="20"/>
              <w:ind w:left="20"/>
              <w:jc w:val="both"/>
            </w:pPr>
            <w:r>
              <w:rPr>
                <w:rFonts w:ascii="Times New Roman"/>
                <w:b w:val="false"/>
                <w:i w:val="false"/>
                <w:color w:val="000000"/>
                <w:sz w:val="20"/>
              </w:rPr>
              <w:t>
- жетекшілік ететін міндеттерді шешуге қатысу және белсенділігі;</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w:t>
            </w:r>
          </w:p>
          <w:p>
            <w:pPr>
              <w:spacing w:after="20"/>
              <w:ind w:left="20"/>
              <w:jc w:val="both"/>
            </w:pPr>
            <w:r>
              <w:rPr>
                <w:rFonts w:ascii="Times New Roman"/>
                <w:b w:val="false"/>
                <w:i w:val="false"/>
                <w:color w:val="000000"/>
                <w:sz w:val="20"/>
              </w:rPr>
              <w:t>
- кешігудің болмауы;</w:t>
            </w:r>
          </w:p>
          <w:p>
            <w:pPr>
              <w:spacing w:after="20"/>
              <w:ind w:left="20"/>
              <w:jc w:val="both"/>
            </w:pPr>
            <w:r>
              <w:rPr>
                <w:rFonts w:ascii="Times New Roman"/>
                <w:b w:val="false"/>
                <w:i w:val="false"/>
                <w:color w:val="000000"/>
                <w:sz w:val="20"/>
              </w:rPr>
              <w:t>
- себепсіз жұмыстан мерзімінен бұрын шығудың болмауы;</w:t>
            </w:r>
          </w:p>
          <w:p>
            <w:pPr>
              <w:spacing w:after="20"/>
              <w:ind w:left="20"/>
              <w:jc w:val="both"/>
            </w:pPr>
            <w:r>
              <w:rPr>
                <w:rFonts w:ascii="Times New Roman"/>
                <w:b w:val="false"/>
                <w:i w:val="false"/>
                <w:color w:val="000000"/>
                <w:sz w:val="20"/>
              </w:rPr>
              <w:t>
- қызметтік әдеп бұзушылықтардың болмауы;</w:t>
            </w:r>
          </w:p>
          <w:p>
            <w:pPr>
              <w:spacing w:after="20"/>
              <w:ind w:left="20"/>
              <w:jc w:val="both"/>
            </w:pPr>
            <w:r>
              <w:rPr>
                <w:rFonts w:ascii="Times New Roman"/>
                <w:b w:val="false"/>
                <w:i w:val="false"/>
                <w:color w:val="000000"/>
                <w:sz w:val="20"/>
              </w:rPr>
              <w:t>
- ақпараттық қауіпсіздік талаптарын сақтау;</w:t>
            </w:r>
          </w:p>
          <w:p>
            <w:pPr>
              <w:spacing w:after="20"/>
              <w:ind w:left="20"/>
              <w:jc w:val="both"/>
            </w:pPr>
            <w:r>
              <w:rPr>
                <w:rFonts w:ascii="Times New Roman"/>
                <w:b w:val="false"/>
                <w:i w:val="false"/>
                <w:color w:val="000000"/>
                <w:sz w:val="20"/>
              </w:rPr>
              <w:t>
-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тоқсанда қолданылған тәртіптік жаза ескеріледі.</w:t>
            </w:r>
          </w:p>
          <w:p>
            <w:pPr>
              <w:spacing w:after="20"/>
              <w:ind w:left="20"/>
              <w:jc w:val="both"/>
            </w:pPr>
            <w:r>
              <w:rPr>
                <w:rFonts w:ascii="Times New Roman"/>
                <w:b w:val="false"/>
                <w:i w:val="false"/>
                <w:color w:val="000000"/>
                <w:sz w:val="20"/>
              </w:rPr>
              <w:t>
Тәртіптік жаза болған жағдайда:</w:t>
            </w:r>
          </w:p>
          <w:p>
            <w:pPr>
              <w:spacing w:after="20"/>
              <w:ind w:left="20"/>
              <w:jc w:val="both"/>
            </w:pPr>
            <w:r>
              <w:rPr>
                <w:rFonts w:ascii="Times New Roman"/>
                <w:b w:val="false"/>
                <w:i w:val="false"/>
                <w:color w:val="000000"/>
                <w:sz w:val="20"/>
              </w:rPr>
              <w:t>
- ескерту, сөгіс, қатаң сөгіс үшін баға 2,99 баллдан аспауы керек;</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 Бағалаудың 0 баллы қызметші бағалау параметрін толық орындамаған жағдайда қойылады.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(электрондық цифрлық қолтаңба арқылы куәләндырылған)</w:t>
      </w:r>
    </w:p>
    <w:p>
      <w:pPr>
        <w:spacing w:after="0"/>
        <w:ind w:left="0"/>
        <w:jc w:val="both"/>
      </w:pPr>
      <w:r>
        <w:rPr>
          <w:rFonts w:ascii="Times New Roman"/>
          <w:b w:val="false"/>
          <w:i w:val="false"/>
          <w:color w:val="000000"/>
          <w:sz w:val="28"/>
        </w:rPr>
        <w:t>
      Күні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