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872e" w14:textId="a8b8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Ырғыз ауылдық округі Ырғыз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2025 жылғы 27 тамыздағы № 74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Ырғыз ауылының тұрғындарының пікірін ескере отырып және Ақтөбе облыстық ономастикалық комиссиясының 2025 жылғы 31 шілдедегі қорытындысы негізінде Ырғыз ауылдық округінің әкімі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Ырғыз ауылдық округі Ырғыз ауылындағы атауы жоқ көшелерге келесі атаулар берілсін: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Смағұл Кенжеханов;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– Сәдуақас Қалтаев;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Ырғыз ауылдық округі әкімінің аппараты" мемлекеттік мекемесі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