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da67" w14:textId="47c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Жайсаңбай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302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Жайсаңбай ауылдық округ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2025 жылғы 18 желтоқсандағы № 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Жайсаңбай ауылдық округ бюджетіне берілетін субвенция 24 716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