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28dd" w14:textId="bc82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Тәуіп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301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Ырғыз аудандық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2025 жылғы 18 желтоқсандағы №281 "2026-2028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бюджеттен Тәуіп ауылдық округ бюджетіне берілетін субвенция 31 983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