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5915" w14:textId="bf159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Құмтоғай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2025 жылғы 22 желтоқсандағы № 299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Ырғыз аудандық мәслихатының 2025 жылғы 18 желтоқсандағы "2026-2028 жылдарға арналған Ырғыз аудандық бюджетін бекіту туралы" № 281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Құмтоғай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48 457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39 088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48 457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мәслихаттың 2025 жылғы 18 желтоқсандағы № 281 "2026-2028 жылдарға арналған Ырғыз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аудандық бюджеттен Құмтоғай ауылдық округ бюджетіне берілетін субвенция 39 088 мың теңге сомасында көзделді.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"22"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Құмтоғай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"22"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желтоқсандағыт№ 299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Құмтоғай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"22"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Құмтоғай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