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f9a8cc" w14:textId="9f9a8c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2026-2028 жылдарға арналған Аманкөл ауылдық округ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Ырғыз аудандық мәслихатының 2025 жылғы 22 желтоқсандағы № 297 шешімі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91-бабының 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Ырғыз аудандық мәслихатының 2025 жылғы 18 желтоқсандағы "2026-2028 жылдарға арналған Ырғыз аудандық бюджетін бекіту туралы" № 281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Ырғыз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2026-2028 жылдарға арналған Аманкөл ауылдық округ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3</w:t>
      </w:r>
      <w:r>
        <w:rPr>
          <w:rFonts w:ascii="Times New Roman"/>
          <w:b w:val="false"/>
          <w:i w:val="false"/>
          <w:color w:val="000000"/>
          <w:sz w:val="28"/>
        </w:rPr>
        <w:t>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ішінде, 2026 жылға мынадай көлемде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55 328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8 324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1 000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46 004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55 328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Аудандық мәслихаттың 2025 жылғы 18 желтоқсандағы №281 "2026-2028 жылдарға арналған Ырғыз аудандық бюджетін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2026 жылға аудандық бюджеттен Аманкөл ауылдық округ бюджетіне берілетін субвенция 46 004 мың теңге сомасында көзделді.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2026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Аудандық мәслихат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төрағасы: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Турымов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"22"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297 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Аманкөл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46 004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"22"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297 шешіміне 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Аманкөл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46 296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46 296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"22"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297 шешіміне 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2028 жылға арналған Аманкөл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46 506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