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a768" w14:textId="baea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Ырғыз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296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Ырғыз аудандық мәслихатының 2025 жылғы 18 желтоқсандағы "2026-2028 жылдарға арналған Ырғыз аудандық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123 791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145481,7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-21 690,7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21 690,7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21 690,7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2025 жылғы "18" желтоқсандағы № 281 "2026-2028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бюджеттен Ырғыз ауылдық округ бюджетіне берілетін субвенция 45 399 мың теңге сомасында көзделді.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