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1118a" w14:textId="49111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2024 жылғы 26 желтоқсандағы № 192 "2025-2027 жылдарға арналған Аманкөл ауылдық округ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аудандық мәслихатының 2025 жылғы 22 желтоқсандағы № 293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Ырғыз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"2025-2027 жылдарға арналған Аманкөл ауылдық округ бюджетін бекіту туралы" 2024 жылғы 26 желтоқсандағы № 192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Аманкөл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72 366,4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8 080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187,4мың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64 059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72 496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-129,6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129,6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129,6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2025 жылға арналған Аманкөл ауылдық округ бюджетінде аудандық бюджеттен нысаналы трансферттер түсетіні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органның күрделі шығыстарына – 17 360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мекендердің көшелерін жарықтандыруға – 3 245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жерге орналастыру жобаларын әзірлеуге - 2072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трансферттерінің сомасын бөлу ауылдық округ әкімінің шешімі негізінде айқындалады.".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"22"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293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"26"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192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Аманкөл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64 059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65 531,6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 ) нысаналы трансферттерді қайтару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129,6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