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c5b5d" w14:textId="13c5b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2024 жылғы 26 желтоқсандағы № 191 "2025-2027 жылдарға арналған Ырғыз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2025 жылғы 22 желтоқсандағы № 292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Ырғыз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"2025-2027 жылдарға арналған Ырғыз ауылдық округ бюджетін бекіту туралы" 2024 жылғы 26 желтоқсандағы № 191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Ырғыз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227 078,3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65 668,4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14699,9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146 620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241 840,4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- 14 762,1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14 762,1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14 762,1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"22"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292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"26"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191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Ырғыз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146 620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ағымдағы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-14 762,1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14 762,1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14 762,1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