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f69d1" w14:textId="a3f69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2026-2028 жылдарға арналған Ырғыз аудандық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Ырғыз аудандық мәслихатының 2025 жылғы 18 желтоқсандағы № 281 шешімі</w:t>
      </w:r>
    </w:p>
    <w:p>
      <w:pPr>
        <w:spacing w:after="0"/>
        <w:ind w:left="0"/>
        <w:jc w:val="left"/>
      </w:pP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91-бабының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Ақтөбе облыстық мәслихатының 2025 жылғы 10 желтоқсандағы "Облыстық бюджет пен Ақтөбе қаласы, аудандар бюджеттері арасындағы 2026-2028 жылдарға арналған жалпы сипаттағы трансферттердің көлемі туралы" № 273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Ырғыз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2026-2028 жылдарға арналған Ырғыз аудандық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2026 жылға мынадай көлемде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4 612 033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859 300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75 415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6 000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3 671 318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4 210 193,9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56 534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90 825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34 291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345 305,1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- 345 305,1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90 825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568 364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132 233,9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- Ақтөбе облысы Ырғыз аудандық мәслихатының 12.02.2026 </w:t>
      </w:r>
      <w:r>
        <w:rPr>
          <w:rFonts w:ascii="Times New Roman"/>
          <w:b w:val="false"/>
          <w:i w:val="false"/>
          <w:color w:val="000000"/>
          <w:sz w:val="28"/>
        </w:rPr>
        <w:t>№ 306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Облыстық мәслихаттың 2025 жылғы 10 желтоқсандағы "2026–2028 жылдарға арналған облыстық бюджет туралы" № 298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2026 жылға облыстық бюджеттен аудандық бюджетке берілетін субвенция 1 906 662 мың теңге сомасында көзделді.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2026 жылға арналған аудандық бюджетте аудандық бюджеттен ауылдық округ бюджеттеріне берілетін субвенциялар көлемі 294 340 мың теңге сомасында көзделсін, оның ішінде: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Ырғыз – 45 399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Аманкөл – 46 004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Қызылжар – 77 358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Құмтоғай – 39 088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Нұра – 29 792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Тәуіп – 31 983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Жайсаңбай – 24 716 мың теңге.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2027 жылға арналған аудандық бюджетте аудандық бюджеттен ауылдық округ бюджеттеріне берілетін субвенциялар көлемі 297 863 мың теңге сомасында көзделсін, оның ішінде: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Ырғыз – 50 794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Аманкөл – 46 296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Қызылжар – 76 311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Құмтоғай – 38 963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Нұра – 29 043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Тәуіп – 31 650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Жайсаңбай – 24 806 мың теңге.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2028 жылға арналған аудандық бюджетте аудандық бюджеттен ауылдық округ бюджеттеріне берілетін субвенциялар көлемі 295 814 мың теңге сомасында көзделсін, оның ішінде: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Ырғыз – 48 380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Аманкөл – 46 506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Қызылжар – 76 535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Құмтоғай – 38 725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Нұра – 29 073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Тәуіп – 31 754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Жайсаңбай – 24 841 мың теңге.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2026 жылға арналған аудандық бюджетте облыстық бюджет арқылы республикалық бюджеттен бюджеттік кредиттер түсетіні ескерілсін: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мамандарды әлеуметтік қолдау шараларын іске асыруға – 90 825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кредиттердің сомасын бөлу аудан әкімдігі қаулысы негізінде айқындалады.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2026 жылға арналған аудандық бюджетте облыстық бюджеттен ағымдағы нысаналы және нысаналы даму трансферттері түсетіні ескерілсін: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көлік инфрақұрылымын дамытуға-670 229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инженерлік-коммуникациялық инфрақұрылымды дамытуға және (немесе) жайластыруға- 20 950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көлік инфрақұрылымының басым жобаларын қаржыландыруға – 896 895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ауданның (облыстық маңызы бар қаланың) коммуналдық меншігіндегі газ жүйелерін қолдануды ұйымдастыруға – 1 932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халықтың әлеуметтік осал топтары үшін коммуналдық тұрғын үй қорынан тұрғын үй сатып алуға- 19 963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қаңғыбас иттер мен мысықтарды аулауды және жоюды ұйымдастыруға - 1640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елді мекендердегі сумен жабдықтау және су бұру жүйелерін дамытуға – 153 047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трансферттерінің сомасын бөлу аудан әкімдігі қаулысы негізінде айқындалады.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7 тармақ жаңа редакцияда - Ақтөбе облысы Ырғыз аудандық мәслихатының 12.02.2026 </w:t>
      </w:r>
      <w:r>
        <w:rPr>
          <w:rFonts w:ascii="Times New Roman"/>
          <w:b w:val="false"/>
          <w:i w:val="false"/>
          <w:color w:val="000000"/>
          <w:sz w:val="28"/>
        </w:rPr>
        <w:t>№ 306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Аудандық бюджет шығыстарында осы шешімнің </w:t>
      </w:r>
      <w:r>
        <w:rPr>
          <w:rFonts w:ascii="Times New Roman"/>
          <w:b w:val="false"/>
          <w:i w:val="false"/>
          <w:color w:val="000000"/>
          <w:sz w:val="28"/>
        </w:rPr>
        <w:t>4-қосымшасына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2026-2028 жылдарға арналған жалпы сипаттағы нысаналы трансферттердің көлемі ескерілсін.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Ауылдық округтер бюджеттерінің шығыстарында осы шешімнің </w:t>
      </w:r>
      <w:r>
        <w:rPr>
          <w:rFonts w:ascii="Times New Roman"/>
          <w:b w:val="false"/>
          <w:i w:val="false"/>
          <w:color w:val="000000"/>
          <w:sz w:val="28"/>
        </w:rPr>
        <w:t>5-қосымшасына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2026-2028 жылдарға аргалған жалпы сипаттағы нысаналы трансферттердің көлемі ескерілсін.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2026 жылға арналған Ырғыз ауданының жергілікті атқарушы органының резерві сомасы 25 145 мың теңге болып бекітілсін.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Осы шешім 2026 жылғы 1 қаңтардан бастап қолданысқа енгізіледі.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мәслихат төрағасы: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Турымов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"18"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желтоқсандағы № 281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Ырғыз аудандық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Ақтөбе облысы Ырғыз аудандық мәслихатының 09.04.2026 </w:t>
      </w:r>
      <w:r>
        <w:rPr>
          <w:rFonts w:ascii="Times New Roman"/>
          <w:b w:val="false"/>
          <w:i w:val="false"/>
          <w:color w:val="ff0000"/>
          <w:sz w:val="28"/>
        </w:rPr>
        <w:t>№ 318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4 612 033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517 557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501 557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3 671 318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3 671 318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3 671 318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4 210 193,9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521 778,8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302 357,4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242 889,4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242 889,4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29 604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148 008,4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105 100,4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105 100,4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159 608,3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16 432,3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16 432,3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16 432,3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мүгедектігі бар адамдарға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34 597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385 291,7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284 142,7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284 142,7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15 177,9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81 426,8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 жүйелерін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634 325,4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134 541,4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94 942,4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28 358,4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iске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24 727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манызы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37 608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мен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23 360,3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23 360,3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23 360,3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дамытудың кешенді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23 360,3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1 653 123,8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1 653 123,8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1 653 123,8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671 293,8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субъектілерін мемлекеттік қолдау шаралары шеңберінде индустриялық инфрақұрылымды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323 021,6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323 021,6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323 021,6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25 947,6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90 825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34 291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345 305,1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-345 305,1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90 825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568 364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132 233,9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132 233,9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132 233,9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"18"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281 шешіміне 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Ырғыз аудандық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4 481 516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895 014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552 635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536 635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3 449 218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3 449 218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3 449 218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4 481 516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30 132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мүгедектігі бар адамдарға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35 158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iске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манызы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34 216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мен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2 221 329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2 221 329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2 221 329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2 112 702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33 024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-33 024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33 024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"18"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281 шешіміне 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Ырғыз аудандық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6 577 194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935 755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592 716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576 716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5 401 234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5 401 234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5 401 234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6 577 194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30 246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мүгедектігі бар адамдарға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35 647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iске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манызы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34 899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мен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4 388 403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4 388 403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4 388 403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4 294 468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31 513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-31 513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31 513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"18"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281 шешіміне 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Аудандық бюджет шығыстарындағы 2026-2028 жылдардағы жалпы сипаттағы нысаналы трансферттердің көлемі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 саны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нысаналы трансферттердің көлемі барлығы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688297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атаулы әлеуметтік көмекке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29126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адамдардың құқықтарын қамтамасыз етуге және өмір сүру сапасын жақсартуға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34838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ұста-латын ұйымдар қызметкерлерінің, қазыналық кәсіпорындар қызметкерлерінің жалақысын арттыруға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жылы жалға берілетін тұрғын үй сатып алуға алынған кредиттер бойынша 2026 жылы ЖАО борышына қызмет көрсету және өтеу шығындарын өтеуге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630206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 сөндіру бекеттерін материалдық-техникалық жабдықтауға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Дамуға арналған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"18"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281 шешіміне 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Ауылдық округтер бюджеттерінің шығыстарындағы 2026-2028 жылдарға аргалған жалпы сипаттағы нысаналы трансферттердің көлемі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 саны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теңгемен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жыл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нысаналы трансферттердің көлемі- барлығы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арттыруға барлығы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Ырғыз а/о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Аманкөл а/о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Қызылжар а/о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Құмтоғай а/о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Нұра а/о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Тәуіп а/о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Жайсаңбай а/о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