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f7a4" w14:textId="648f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197 "2025-2027 жылдарға арналған Жайсаңбай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7 қарашадағы № 277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Жайсаңбай ауылдық округ бюджетін бекіту туралы" 2024 жылғы 26 желтоқсандағы № 197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Жайсаңбай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3 046,9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3 046,9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2025 жылға арналған Жайсаңбай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- 760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төлеуге - 1100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"7"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