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8223" w14:textId="56282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2024 жылғы 26 желтоқсандағы № 194 "2025-2027 жылдарға арналған Құмтоғай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2025 жылғы 7 қарашадағы № 275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Ырғыз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"2025-2027 жылдарға арналған Құмтоғай ауылдық округ бюджетін бекіту туралы" 2024 жылғы 26 желтоқсандағы № 194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Құмтоғай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73 132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8 362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64 148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73 406,4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274,4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274,4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"7" қаршадағы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"26"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194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Құмтоғай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2 323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