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aa90" w14:textId="66d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193 "2025-2027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7 қарашадағы № 274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Қызылжар ауылдық округ бюджетін бекіту туралы" 2024 жылғы 26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149 726,7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154 914,7мың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–-5188мың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-5 188мың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5188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жазылсын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49 122,6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