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8b79" w14:textId="f73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191 "2025-2027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7 қарашадағы № 272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ауылдық округбюджетін бекіту туралы" 2024 жылғы 26 желтоқсандағы №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227 078,3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14 762,1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- 66 820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cомасын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