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ad6c" w14:textId="0dda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26 желтоқсандағы № 195 "2025-2027 жылдарға арналған Нұра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18 қыркүйектегі № 260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26 желтоқсандағы № 195 "2025-2027 жылдарға арналған Нұра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74 669,1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64 593,1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76 666,1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"18"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1 997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