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2f8c" w14:textId="e482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25 желтоқсандағы № 181 "2025-2027 жылдарға арналған Ырғыз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15 қыркүйектегі № 248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"2025-2027 жылдарға арналған Ырғыз аудандық бюджетін бекіту туралы" 2024 жылғы 25 желтоқсандағы № 181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Ырғыз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5 771 291,7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1 075 877,9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4 682 946,8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6 800 427,5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34 446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-1 063 581,8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1 063 581,8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30 432,4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1 029 136,2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 жылға арналған аудандық бюджетте облыстық бюджет арқылы республикалық бюджеттен және Қазақстан Республикасының Ұлттық қорынан берілетін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2 804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- 44 013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7 746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алуға – 13 335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дамытуға – 438 693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1 421 896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 жылға арналған аудандық бюджетте ауылдық округтер бюджеттеріне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162 982,5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шығындарына – 34 880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10 083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жерге орналастыру жобаларын әзірлеуге – 4 637,4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 мәдени-демалыс жұмысын қолдауға – 4 521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 жылға арналған Ырғыз ауданының жергілікті атқарушы органының резерві сомасы 73 488 мың теңге болып бекітілсін.".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"15" қырүйектегі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"25"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5 771 291,7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1075 877,9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349 711,5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4 682 946,8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4 682 935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шаруалышығы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18 514,4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2 579 574,9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2 579 574,9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2 579 574,9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-1 063 581,8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1 063 581,8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1 029 136,2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1 029 136,2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1 029 136,2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