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3e862" w14:textId="1f3e8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2024 жылғы 26 желтоқсандағы № 197 "2025-2027 жылдарға арналған Жайсаңбай ауылдық округ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2025 жылғы 11 шілдедегі № 243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"2025-2027 жылдарға арналған Жайсаңбай ауылдық округ бюджетін бекіту туралы" 2024 жылғы 26 желтоқсандағы № 197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Жайсаңбай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24 638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20 546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27 684,9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- 3 046,9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3 046,9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3 046,9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5-тармақпен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2025 жылға арналған Жайсаңбай ауылдық округ бюджетінде аудандық бюджеттен ағымдағы нысаналы трансферттер түсетіні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көшелерін жарықтандыруға - 760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"11"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"26"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Жайсаңбай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- 3 046,9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