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daa5" w14:textId="936d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26 желтоқсандағы № 196 "2025-2027 жылдарға арналған Тәуіп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2025 жылғы 11 шілдедегі № 242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"2025-2027 жылдарға арналған Тәуіп ауылдық округ бюджетін бекіту туралы" 2024 жылғы 26 желтоқсандағы № 196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Тәуіп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3 951,9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3 951,9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3 951,9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"11"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