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e6e4" w14:textId="d85e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192 "2025-2027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11 шілдедегі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26 желтоқсандағы № 192 "2025-2027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Аманкөл ауылдық округ бюджетінде аудандық бюджеттен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17 360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жобаларын әзірлеуге - 2072,0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 26 " желтоқсандағы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