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627d" w14:textId="89b6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26 желтоқсандағы № 191 "2025-2027 жылдарға арналған Ырғыз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11 шілдедегі № 237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"2025-2027 жылдарға арналған Ырғыз ауылдық округбюджетін бекіту туралы" 2024 жылғы 26 желтоқсандағы № 191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219 553,9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14 762,1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- 14 762,1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14 762,1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14 762,1 мың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2025 жылға арналған Ырғыз ауылдық округ бюджетінде аудандық бюджет арқылы облыстық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жолдарын орташа жөндеуге – 27 556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- 66 820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