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ca13" w14:textId="80fc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25 желтоқсандағы № 181 "2025-2027 жылдарға арналған Ырғыз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2025 жылғы 9 шілдедегі № 233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"2025-2027 жылдарға арналған Ырғыз аудандық бюджетін бекіту туралы" 2024 жылғы 25 желтоқсандағы № 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Ырғыз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5 748 948,3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1 009 521,5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4 726 959,8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6 778 084,1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34 446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-1 063 581,8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1 063 581,8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30 432,4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1029 136,2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 жылға арналған аудандық бюджетте облыстық бюджет арқылы республикалық бюджеттен және Қазақстан Республикасының Ұлттық қорынан берілетін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2 804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- 88 026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7 746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13 335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– 438 693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1 421 896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- 21 015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59 607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– 59 856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- 1 073 059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- 27 556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 көрсету немесе күш көрсету қаупі салдарынан қиын жағдайларға тап болған тәуекелдер тобындағы адамдарға қызметтерге - 24 568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зейнеткерлер мен мүгедектігі бар адамдарға әлеуметтiк қызмет көрсету аумақтық орталығына – 30 284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алуға- 5 715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162 982,5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шығындарына – 34 880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- 10 083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жерге орналастыру жобаларын әзірлеуге - 4 637,4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2025 жылға арналған Ырғыз ауданының жергілікті атқарушы органының резерві сомасы 61 052 мың теңге болып бекітілсін..".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"09"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"25"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4 726 959,8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4 726 948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шаруалышығы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18 514,4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-1 063 581,8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1 063 581,8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1 029 136,2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1 029 136,2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