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2e71" w14:textId="4c62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2024 жылғы 25 желтоқсандағы № 181 "2025-2027 жылдарға арналған Ырғыз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2025 жылғы 4 наурыздағы № 215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Ырғыз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"2025-2027 жылдарға арналған Ырғыз аудандық бюджетін бекіту туралы" 2024 жылғы 25 желтоқсандағы № 181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Ырғыз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7 143 715,3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965 453,5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6 165 794,8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8 172 851,1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34 270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64 878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30 608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-1 063 405,8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1 063 405,8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64 878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30 608,4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029136,2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"4"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жылғы"25"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Ырғыз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7 143 715,3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965 453,5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303 355,1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289 355,1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423 830,4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6 165 794,8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6 165 783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8 172 851,1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258 981,2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158 281,9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шаруалышығы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986 167,8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986 167,8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986 167,8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-1 063 405,8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1 063 405,8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1 029 136,2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1 029 136,2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1 029 136,2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