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493c7" w14:textId="0b49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25 желтоқсандағы № 181 "2025-2027 жылдарға арналған Ырғыз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17 ақпандағы № 202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"2025-2027 жылдарға арналған Ырғыз аудандық бюджетін бекіту туралы" 2024 жылғы 25 желтоқсандағы № 181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Ырғыз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7 104 674,2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926 412,4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6 165 794,8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8 133 810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34 270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-1 063 405,8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1 063 405,8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30 608,4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1 029 136,2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 жылға арналған аудандық бюджетте облыстық бюджет арқылы республикалық бюджеттен және Қазақстан Республикасының Ұлттық қорынан берілетін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2 804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- 88 026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7 746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алуға – 12 589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дамытуға – 438 693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1 421 896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аудандық бюджетте облыстық бюджеттен ағымдағы нысаналы және нысаналы даму трансферттері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- 60 015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- 55470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дамытуға – 59 856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 - 2 073 059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сумен жабдықтау және су бұру жүйелерін дамытуға - 410 433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- 27 556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 көрсету немесе күш көрсету қаупі салдарынан қиын жағдайларға тап болған тәуекелдер тобындағы адамдарға қызметтерге - 24 568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Зейнеткерлер мен мүгедектігі бар адамдарға әлеуметтiк қызмет көрсету аумақтық орталығына – 30 284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 жылға арналған аудандық бюджет арқылы республикалық және облыстық бюджеттерден ауылдық округтер бюджетіне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- 27 556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"2025 жылға арналған аудандық бюджетте ауылдық округтер бюджеттеріне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170 575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шығындарына – 34 960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"2025 жылға арналған Ырғыз ауданының жергілікті атқарушы органының резерві сомасы 662 052 мың теңге болып бекітілсін.".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"17"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"25"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7 104 674,2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926 412,4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6 165 794,8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6 165 783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8 133 810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шаруалышығы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986 167,8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-1 063 405,8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1 063 405,8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1 029 136,2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1 029 136,2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1 029 136,2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