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3c44" w14:textId="ddf3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 әкімдігінің 2021 жылғы 3 қыркүйектегі № 206 "Ауылдық округтер бюджеттерінің кірістері мен шығындарының болжамды көлемін есептеу қағидаларын бекіту туралы" қаулысының күшін жою туралы</w:t>
      </w:r>
    </w:p>
    <w:p>
      <w:pPr>
        <w:spacing w:after="0"/>
        <w:ind w:left="0"/>
        <w:jc w:val="both"/>
      </w:pPr>
      <w:r>
        <w:rPr>
          <w:rFonts w:ascii="Times New Roman"/>
          <w:b w:val="false"/>
          <w:i w:val="false"/>
          <w:color w:val="000000"/>
          <w:sz w:val="28"/>
        </w:rPr>
        <w:t>Ақтөбе облысы Ырғыз ауданы әкімдігінің 2025 жылғы 18 қыркүйектегі № 175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Ырғыз ауданы әкімдігінің 2021 жылғы 3 қыркүйектегі № 206 "Ауылдық округтер бюджеттерінің кірістері мен шығындарының болжамды көлемін есептеу қағидаларын бекіту туралы" (Нормативтік құқықтық актілерді мемлекеттік тіркеу тізілімінде № 158903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4" w:id="2"/>
    <w:p>
      <w:pPr>
        <w:spacing w:after="0"/>
        <w:ind w:left="0"/>
        <w:jc w:val="both"/>
      </w:pPr>
      <w:r>
        <w:rPr>
          <w:rFonts w:ascii="Times New Roman"/>
          <w:b w:val="false"/>
          <w:i w:val="false"/>
          <w:color w:val="000000"/>
          <w:sz w:val="28"/>
        </w:rPr>
        <w:t>
      2. "Ырғыз аудандық экономика және бюджеттік жоспарлау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Ырғыз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Ырғыз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Қызбергенов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