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f428" w14:textId="2a0f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30 қазандағы № 235 "Ырғыз ауданының мемлекеттік тұрғын үй қорындағы тұрғын үйді пайдаланғаны үшін төлемақы мөлшерін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2025 жылғы 17 ақпандағы № 12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30 қазандағы № 235 "Ырғыз ауданының мемлекеттік тұрғын үй қорындағы тұрғын үйді пайдаланғаны үшін төлемақы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осы салаға жетекшілік ететін орынбасарына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"17"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мемлекеттік тұрғын үй қорынан тұрғын үйді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35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17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29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49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ҚР Тәуелсіздігіне 20 жыл көшесі, 83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гіне 20 жыл көшесі, 75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М. Төлегенов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Ұ. Құлымбетов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Ә. Барысбаев көшесі, 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Қойыртбаев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Әбілқайыр хан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Ә. Барысбаев көшесі, 17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Д. Қонаев көшесі,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