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9a1c" w14:textId="7cc9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Сартоғай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19 желтоқсандағы № 356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91 бабына және Қазақстан Республикасының "Қазақстан Республикасындағы жергілікті мемлекеттік басқару және өзін-өзі басқару туралы" Заңының 6 бабына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Сартоғай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47 403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"2026-2028 жылдарға арналған республикалық бюджет туралы" Заңының 7 бабына сәйкес белгіленген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Сартоғай ауылдық округінің бюджетіне аудандық бюджеттен берілетін субвенция көлемі 42 052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Сартоғай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