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adb8" w14:textId="178a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Миялы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19 желтоқсандағы № 355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50 306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-5 900,0мың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10.04.2026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Миялы ауылдық округінің бюджетіне аудандық бюджеттен берілетін </w:t>
      </w:r>
      <w:r>
        <w:rPr>
          <w:rFonts w:ascii="Times New Roman"/>
          <w:b w:val="false"/>
          <w:i w:val="false"/>
          <w:color w:val="000000"/>
          <w:sz w:val="28"/>
        </w:rPr>
        <w:t>субвенция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30 824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Миялы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10.04.2026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