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8e52" w14:textId="b26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Қызылбұлақ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46 016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салы5ы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салы5ы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