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111" w14:textId="342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Көлтабан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Көлтабан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18 471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