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06d0" w14:textId="ed40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Жарқамыс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аудандық бюджеттен ауылдық округ бюджетіне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38 709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