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0d4" w14:textId="5be8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36 210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