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058" w14:textId="5415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2025 жылғы 18 желтоқсандағы № 333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"Freedom Telecom Operations" жауапкершілігі шектеулі серіктестігіне талшықты-оптикалық байланыс желісін жүргізу үшін Ақтөбе облысы Байғанин ауданы аумағында орналасқан жалпы алаңы 23,6 гектар жер учаскесіне жер пайдаланушылардан алып қоймай, 49 жыл мерзімге жария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Байғанин ауданы әкімінің осы салаға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