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0676" w14:textId="a390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Байғанин аудандық бюджетін бекіту туралы</w:t>
      </w:r>
    </w:p>
    <w:p>
      <w:pPr>
        <w:spacing w:after="0"/>
        <w:ind w:left="0"/>
        <w:jc w:val="both"/>
      </w:pPr>
      <w:r>
        <w:rPr>
          <w:rFonts w:ascii="Times New Roman"/>
          <w:b w:val="false"/>
          <w:i w:val="false"/>
          <w:color w:val="000000"/>
          <w:sz w:val="28"/>
        </w:rPr>
        <w:t>Ақтөбе облысы Байғанин аудандық мәслихатының 2025 жылғы 18 желтоқсандағы № 330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2026-2028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1"/>
    <w:p>
      <w:pPr>
        <w:spacing w:after="0"/>
        <w:ind w:left="0"/>
        <w:jc w:val="both"/>
      </w:pPr>
      <w:r>
        <w:rPr>
          <w:rFonts w:ascii="Times New Roman"/>
          <w:b w:val="false"/>
          <w:i w:val="false"/>
          <w:color w:val="000000"/>
          <w:sz w:val="28"/>
        </w:rPr>
        <w:t>
      1) кірістер – 7 545 379 мың теңге, оның ішінде:</w:t>
      </w:r>
    </w:p>
    <w:p>
      <w:pPr>
        <w:spacing w:after="0"/>
        <w:ind w:left="0"/>
        <w:jc w:val="both"/>
      </w:pPr>
      <w:r>
        <w:rPr>
          <w:rFonts w:ascii="Times New Roman"/>
          <w:b w:val="false"/>
          <w:i w:val="false"/>
          <w:color w:val="000000"/>
          <w:sz w:val="28"/>
        </w:rPr>
        <w:t>
      салықтық түсімдер – 5 337 748 мың теңге;</w:t>
      </w:r>
    </w:p>
    <w:p>
      <w:pPr>
        <w:spacing w:after="0"/>
        <w:ind w:left="0"/>
        <w:jc w:val="both"/>
      </w:pPr>
      <w:r>
        <w:rPr>
          <w:rFonts w:ascii="Times New Roman"/>
          <w:b w:val="false"/>
          <w:i w:val="false"/>
          <w:color w:val="000000"/>
          <w:sz w:val="28"/>
        </w:rPr>
        <w:t>
      салықтық емес түсімдер – 68 770 мың теңге;</w:t>
      </w:r>
    </w:p>
    <w:p>
      <w:pPr>
        <w:spacing w:after="0"/>
        <w:ind w:left="0"/>
        <w:jc w:val="both"/>
      </w:pPr>
      <w:r>
        <w:rPr>
          <w:rFonts w:ascii="Times New Roman"/>
          <w:b w:val="false"/>
          <w:i w:val="false"/>
          <w:color w:val="000000"/>
          <w:sz w:val="28"/>
        </w:rPr>
        <w:t>
      негізгі капиталды сатудан түсетін түсімдер – 10 000 мың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 түсімі – 2 128 861 мың теңге;</w:t>
      </w:r>
    </w:p>
    <w:p>
      <w:pPr>
        <w:spacing w:after="0"/>
        <w:ind w:left="0"/>
        <w:jc w:val="both"/>
      </w:pPr>
      <w:r>
        <w:rPr>
          <w:rFonts w:ascii="Times New Roman"/>
          <w:b w:val="false"/>
          <w:i w:val="false"/>
          <w:color w:val="000000"/>
          <w:sz w:val="28"/>
        </w:rPr>
        <w:t>
      2) шығындар – 7 547 330,3 мың теңге;</w:t>
      </w:r>
    </w:p>
    <w:p>
      <w:pPr>
        <w:spacing w:after="0"/>
        <w:ind w:left="0"/>
        <w:jc w:val="both"/>
      </w:pPr>
      <w:r>
        <w:rPr>
          <w:rFonts w:ascii="Times New Roman"/>
          <w:b w:val="false"/>
          <w:i w:val="false"/>
          <w:color w:val="000000"/>
          <w:sz w:val="28"/>
        </w:rPr>
        <w:t>
      3) таза бюджеттік кредиттеу – 77 733 мың теңге, оның ішінде:</w:t>
      </w:r>
    </w:p>
    <w:p>
      <w:pPr>
        <w:spacing w:after="0"/>
        <w:ind w:left="0"/>
        <w:jc w:val="both"/>
      </w:pPr>
      <w:r>
        <w:rPr>
          <w:rFonts w:ascii="Times New Roman"/>
          <w:b w:val="false"/>
          <w:i w:val="false"/>
          <w:color w:val="000000"/>
          <w:sz w:val="28"/>
        </w:rPr>
        <w:t>
      бюджеттік кредиттер – 136 237 мың теңге;</w:t>
      </w:r>
    </w:p>
    <w:p>
      <w:pPr>
        <w:spacing w:after="0"/>
        <w:ind w:left="0"/>
        <w:jc w:val="both"/>
      </w:pPr>
      <w:r>
        <w:rPr>
          <w:rFonts w:ascii="Times New Roman"/>
          <w:b w:val="false"/>
          <w:i w:val="false"/>
          <w:color w:val="000000"/>
          <w:sz w:val="28"/>
        </w:rPr>
        <w:t>
      бюджеттік кредиттерді өтеу – 58 504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-79 684,3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79 684,3 мың теңге, оның ішінде:</w:t>
      </w:r>
    </w:p>
    <w:p>
      <w:pPr>
        <w:spacing w:after="0"/>
        <w:ind w:left="0"/>
        <w:jc w:val="both"/>
      </w:pPr>
      <w:r>
        <w:rPr>
          <w:rFonts w:ascii="Times New Roman"/>
          <w:b w:val="false"/>
          <w:i w:val="false"/>
          <w:color w:val="000000"/>
          <w:sz w:val="28"/>
        </w:rPr>
        <w:t>
      қарыздар түсімі – 136 237 мың теңге;</w:t>
      </w:r>
    </w:p>
    <w:p>
      <w:pPr>
        <w:spacing w:after="0"/>
        <w:ind w:left="0"/>
        <w:jc w:val="both"/>
      </w:pPr>
      <w:r>
        <w:rPr>
          <w:rFonts w:ascii="Times New Roman"/>
          <w:b w:val="false"/>
          <w:i w:val="false"/>
          <w:color w:val="000000"/>
          <w:sz w:val="28"/>
        </w:rPr>
        <w:t>
      қарыздарды өтеу – 668 873 мың теңге;</w:t>
      </w:r>
    </w:p>
    <w:p>
      <w:pPr>
        <w:spacing w:after="0"/>
        <w:ind w:left="0"/>
        <w:jc w:val="both"/>
      </w:pPr>
      <w:r>
        <w:rPr>
          <w:rFonts w:ascii="Times New Roman"/>
          <w:b w:val="false"/>
          <w:i w:val="false"/>
          <w:color w:val="000000"/>
          <w:sz w:val="28"/>
        </w:rPr>
        <w:t>
      бюджет қаражатының пайдаланылатын қалдықтары – 612 320,3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Байғанин аудандық мәслихатының 17.02.2026 </w:t>
      </w:r>
      <w:r>
        <w:rPr>
          <w:rFonts w:ascii="Times New Roman"/>
          <w:b w:val="false"/>
          <w:i w:val="false"/>
          <w:color w:val="000000"/>
          <w:sz w:val="28"/>
        </w:rPr>
        <w:t>№ 365</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2026 жылға бөлінген салықтардан түскен жалпы соманы бөлу мынадай мөлшерде белгіленсін:</w:t>
      </w:r>
    </w:p>
    <w:bookmarkEnd w:id="2"/>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бойынша 100 %;</w:t>
      </w:r>
    </w:p>
    <w:p>
      <w:pPr>
        <w:spacing w:after="0"/>
        <w:ind w:left="0"/>
        <w:jc w:val="both"/>
      </w:pPr>
      <w:r>
        <w:rPr>
          <w:rFonts w:ascii="Times New Roman"/>
          <w:b w:val="false"/>
          <w:i w:val="false"/>
          <w:color w:val="000000"/>
          <w:sz w:val="28"/>
        </w:rPr>
        <w:t>
      2) әлеуметтік салық бойынша 0 %;</w:t>
      </w:r>
    </w:p>
    <w:p>
      <w:pPr>
        <w:spacing w:after="0"/>
        <w:ind w:left="0"/>
        <w:jc w:val="both"/>
      </w:pPr>
      <w:r>
        <w:rPr>
          <w:rFonts w:ascii="Times New Roman"/>
          <w:b w:val="false"/>
          <w:i w:val="false"/>
          <w:color w:val="000000"/>
          <w:sz w:val="28"/>
        </w:rPr>
        <w:t>
      3)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100 %;</w:t>
      </w:r>
    </w:p>
    <w:p>
      <w:pPr>
        <w:spacing w:after="0"/>
        <w:ind w:left="0"/>
        <w:jc w:val="both"/>
      </w:pPr>
      <w:r>
        <w:rPr>
          <w:rFonts w:ascii="Times New Roman"/>
          <w:b w:val="false"/>
          <w:i w:val="false"/>
          <w:color w:val="000000"/>
          <w:sz w:val="28"/>
        </w:rPr>
        <w:t>
      4) төлем көзінде салық салынбайтын кірістерге жеке табыс салығы бойынша, төлем көзінен салық салынбайтын шетелдік азаматтар табыстарынан ұсталатын жеке табыс салығы бойынша 100 %.</w:t>
      </w:r>
    </w:p>
    <w:bookmarkStart w:name="z5" w:id="3"/>
    <w:p>
      <w:pPr>
        <w:spacing w:after="0"/>
        <w:ind w:left="0"/>
        <w:jc w:val="both"/>
      </w:pPr>
      <w:r>
        <w:rPr>
          <w:rFonts w:ascii="Times New Roman"/>
          <w:b w:val="false"/>
          <w:i w:val="false"/>
          <w:color w:val="000000"/>
          <w:sz w:val="28"/>
        </w:rPr>
        <w:t>
      3. 2026 жылға арналған аудандық бюджетте аудандық бюджеттен облыстық бюджетке бюджеттік алып қоюдың көлемі 1 803 042 мың теңге сомасында көзделсін.</w:t>
      </w:r>
    </w:p>
    <w:bookmarkEnd w:id="3"/>
    <w:bookmarkStart w:name="z6" w:id="4"/>
    <w:p>
      <w:pPr>
        <w:spacing w:after="0"/>
        <w:ind w:left="0"/>
        <w:jc w:val="both"/>
      </w:pPr>
      <w:r>
        <w:rPr>
          <w:rFonts w:ascii="Times New Roman"/>
          <w:b w:val="false"/>
          <w:i w:val="false"/>
          <w:color w:val="000000"/>
          <w:sz w:val="28"/>
        </w:rPr>
        <w:t xml:space="preserve">
      4. Қазақстан Республикасының "2026-2028 жылдарға арналған республикалық бюджет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 белгіленгені ескерілсін және басшылыққа алынсын:</w:t>
      </w:r>
    </w:p>
    <w:bookmarkEnd w:id="4"/>
    <w:p>
      <w:pPr>
        <w:spacing w:after="0"/>
        <w:ind w:left="0"/>
        <w:jc w:val="both"/>
      </w:pPr>
      <w:r>
        <w:rPr>
          <w:rFonts w:ascii="Times New Roman"/>
          <w:b w:val="false"/>
          <w:i w:val="false"/>
          <w:color w:val="000000"/>
          <w:sz w:val="28"/>
        </w:rPr>
        <w:t>
      2026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4 325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50 851 теңге.</w:t>
      </w:r>
    </w:p>
    <w:bookmarkStart w:name="z7" w:id="5"/>
    <w:p>
      <w:pPr>
        <w:spacing w:after="0"/>
        <w:ind w:left="0"/>
        <w:jc w:val="both"/>
      </w:pPr>
      <w:r>
        <w:rPr>
          <w:rFonts w:ascii="Times New Roman"/>
          <w:b w:val="false"/>
          <w:i w:val="false"/>
          <w:color w:val="000000"/>
          <w:sz w:val="28"/>
        </w:rPr>
        <w:t>
      5. 2026 жылға арналған аудандық бюджетте, аудандық бюджеттен ауылдық округтердің бюджеттеріне берілетін субвенциялар көлемі 312 024 мың теңге сомасында көзделсін, оның ішінде:</w:t>
      </w:r>
    </w:p>
    <w:bookmarkEnd w:id="5"/>
    <w:p>
      <w:pPr>
        <w:spacing w:after="0"/>
        <w:ind w:left="0"/>
        <w:jc w:val="both"/>
      </w:pPr>
      <w:r>
        <w:rPr>
          <w:rFonts w:ascii="Times New Roman"/>
          <w:b w:val="false"/>
          <w:i w:val="false"/>
          <w:color w:val="000000"/>
          <w:sz w:val="28"/>
        </w:rPr>
        <w:t>
      Қарауылкелді ауылдық округіне – 20 390 мың теңге;</w:t>
      </w:r>
    </w:p>
    <w:p>
      <w:pPr>
        <w:spacing w:after="0"/>
        <w:ind w:left="0"/>
        <w:jc w:val="both"/>
      </w:pPr>
      <w:r>
        <w:rPr>
          <w:rFonts w:ascii="Times New Roman"/>
          <w:b w:val="false"/>
          <w:i w:val="false"/>
          <w:color w:val="000000"/>
          <w:sz w:val="28"/>
        </w:rPr>
        <w:t>
      Көлтабан ауылдық округіне – 18 471 мың теңге;</w:t>
      </w:r>
    </w:p>
    <w:p>
      <w:pPr>
        <w:spacing w:after="0"/>
        <w:ind w:left="0"/>
        <w:jc w:val="both"/>
      </w:pPr>
      <w:r>
        <w:rPr>
          <w:rFonts w:ascii="Times New Roman"/>
          <w:b w:val="false"/>
          <w:i w:val="false"/>
          <w:color w:val="000000"/>
          <w:sz w:val="28"/>
        </w:rPr>
        <w:t>
      Қызылбұлақ ауылдық округіне – 46 016 мың теңге;</w:t>
      </w:r>
    </w:p>
    <w:p>
      <w:pPr>
        <w:spacing w:after="0"/>
        <w:ind w:left="0"/>
        <w:jc w:val="both"/>
      </w:pPr>
      <w:r>
        <w:rPr>
          <w:rFonts w:ascii="Times New Roman"/>
          <w:b w:val="false"/>
          <w:i w:val="false"/>
          <w:color w:val="000000"/>
          <w:sz w:val="28"/>
        </w:rPr>
        <w:t>
      Жарқамыс ауылдық округіне – 38 709 мың теңге;</w:t>
      </w:r>
    </w:p>
    <w:p>
      <w:pPr>
        <w:spacing w:after="0"/>
        <w:ind w:left="0"/>
        <w:jc w:val="both"/>
      </w:pPr>
      <w:r>
        <w:rPr>
          <w:rFonts w:ascii="Times New Roman"/>
          <w:b w:val="false"/>
          <w:i w:val="false"/>
          <w:color w:val="000000"/>
          <w:sz w:val="28"/>
        </w:rPr>
        <w:t>
      Қопа ауылдық округіне – 39 327 мың теңге;</w:t>
      </w:r>
    </w:p>
    <w:p>
      <w:pPr>
        <w:spacing w:after="0"/>
        <w:ind w:left="0"/>
        <w:jc w:val="both"/>
      </w:pPr>
      <w:r>
        <w:rPr>
          <w:rFonts w:ascii="Times New Roman"/>
          <w:b w:val="false"/>
          <w:i w:val="false"/>
          <w:color w:val="000000"/>
          <w:sz w:val="28"/>
        </w:rPr>
        <w:t>
      Ащы ауылдық округіне – 36 210 мың теңге;</w:t>
      </w:r>
    </w:p>
    <w:p>
      <w:pPr>
        <w:spacing w:after="0"/>
        <w:ind w:left="0"/>
        <w:jc w:val="both"/>
      </w:pPr>
      <w:r>
        <w:rPr>
          <w:rFonts w:ascii="Times New Roman"/>
          <w:b w:val="false"/>
          <w:i w:val="false"/>
          <w:color w:val="000000"/>
          <w:sz w:val="28"/>
        </w:rPr>
        <w:t>
      Сартоғай ауылдық округіне – 42 052 мың теңге;</w:t>
      </w:r>
    </w:p>
    <w:p>
      <w:pPr>
        <w:spacing w:after="0"/>
        <w:ind w:left="0"/>
        <w:jc w:val="both"/>
      </w:pPr>
      <w:r>
        <w:rPr>
          <w:rFonts w:ascii="Times New Roman"/>
          <w:b w:val="false"/>
          <w:i w:val="false"/>
          <w:color w:val="000000"/>
          <w:sz w:val="28"/>
        </w:rPr>
        <w:t>
      Жаңажол ауылдық округіне – 40 025 мың теңге;</w:t>
      </w:r>
    </w:p>
    <w:p>
      <w:pPr>
        <w:spacing w:after="0"/>
        <w:ind w:left="0"/>
        <w:jc w:val="both"/>
      </w:pPr>
      <w:r>
        <w:rPr>
          <w:rFonts w:ascii="Times New Roman"/>
          <w:b w:val="false"/>
          <w:i w:val="false"/>
          <w:color w:val="000000"/>
          <w:sz w:val="28"/>
        </w:rPr>
        <w:t>
      Миялы ауылдық округіне – 30 824 мың теңге.</w:t>
      </w:r>
    </w:p>
    <w:bookmarkStart w:name="z8" w:id="6"/>
    <w:p>
      <w:pPr>
        <w:spacing w:after="0"/>
        <w:ind w:left="0"/>
        <w:jc w:val="both"/>
      </w:pPr>
      <w:r>
        <w:rPr>
          <w:rFonts w:ascii="Times New Roman"/>
          <w:b w:val="false"/>
          <w:i w:val="false"/>
          <w:color w:val="000000"/>
          <w:sz w:val="28"/>
        </w:rPr>
        <w:t>
      6. 2026 жылға арналған аудандық бюджетке республикалық бюджеттен кредиттер түскені ескерілсін:</w:t>
      </w:r>
    </w:p>
    <w:bookmarkEnd w:id="6"/>
    <w:p>
      <w:pPr>
        <w:spacing w:after="0"/>
        <w:ind w:left="0"/>
        <w:jc w:val="both"/>
      </w:pPr>
      <w:r>
        <w:rPr>
          <w:rFonts w:ascii="Times New Roman"/>
          <w:b w:val="false"/>
          <w:i w:val="false"/>
          <w:color w:val="000000"/>
          <w:sz w:val="28"/>
        </w:rPr>
        <w:t>
      1) мамандарды әлеуметтік қолдау шараларын іске асыруға.</w:t>
      </w:r>
    </w:p>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9" w:id="7"/>
    <w:p>
      <w:pPr>
        <w:spacing w:after="0"/>
        <w:ind w:left="0"/>
        <w:jc w:val="both"/>
      </w:pPr>
      <w:r>
        <w:rPr>
          <w:rFonts w:ascii="Times New Roman"/>
          <w:b w:val="false"/>
          <w:i w:val="false"/>
          <w:color w:val="000000"/>
          <w:sz w:val="28"/>
        </w:rPr>
        <w:t>
      7. 2026 жылға арналған аудандық бюджетке облыстық бюджеттен ағымдағы нысаналы трансферттер түскені ескерілсін:</w:t>
      </w:r>
    </w:p>
    <w:bookmarkEnd w:id="7"/>
    <w:p>
      <w:pPr>
        <w:spacing w:after="0"/>
        <w:ind w:left="0"/>
        <w:jc w:val="both"/>
      </w:pPr>
      <w:r>
        <w:rPr>
          <w:rFonts w:ascii="Times New Roman"/>
          <w:b w:val="false"/>
          <w:i w:val="false"/>
          <w:color w:val="000000"/>
          <w:sz w:val="28"/>
        </w:rPr>
        <w:t>
      1) халықтың әлеуметтік осал топтары үшін коммуналдық тұрғын үй қорынан тұрғынжайлар сатып алуға;</w:t>
      </w:r>
    </w:p>
    <w:p>
      <w:pPr>
        <w:spacing w:after="0"/>
        <w:ind w:left="0"/>
        <w:jc w:val="both"/>
      </w:pPr>
      <w:r>
        <w:rPr>
          <w:rFonts w:ascii="Times New Roman"/>
          <w:b w:val="false"/>
          <w:i w:val="false"/>
          <w:color w:val="000000"/>
          <w:sz w:val="28"/>
        </w:rPr>
        <w:t>
      2) көлiк инфрақұрылымының басым жобаларын қаржыландыруға;</w:t>
      </w:r>
    </w:p>
    <w:p>
      <w:pPr>
        <w:spacing w:after="0"/>
        <w:ind w:left="0"/>
        <w:jc w:val="both"/>
      </w:pPr>
      <w:r>
        <w:rPr>
          <w:rFonts w:ascii="Times New Roman"/>
          <w:b w:val="false"/>
          <w:i w:val="false"/>
          <w:color w:val="000000"/>
          <w:sz w:val="28"/>
        </w:rPr>
        <w:t>
      3) ауданның (облыстық маңызы бар қаланың) коммуналдық меншігіндегі газ жүйелерін қолдануды ұйымдастыруға.</w:t>
      </w:r>
    </w:p>
    <w:p>
      <w:pPr>
        <w:spacing w:after="0"/>
        <w:ind w:left="0"/>
        <w:jc w:val="both"/>
      </w:pPr>
      <w:r>
        <w:rPr>
          <w:rFonts w:ascii="Times New Roman"/>
          <w:b w:val="false"/>
          <w:i w:val="false"/>
          <w:color w:val="000000"/>
          <w:sz w:val="28"/>
        </w:rPr>
        <w:t>
      Аталған кредиттердің ағымдағы нысаналы трансферттер сомаларын бөлу аудан әкімдігінің қаулысы негізінде айқындалады.</w:t>
      </w:r>
    </w:p>
    <w:bookmarkStart w:name="z10" w:id="8"/>
    <w:p>
      <w:pPr>
        <w:spacing w:after="0"/>
        <w:ind w:left="0"/>
        <w:jc w:val="both"/>
      </w:pPr>
      <w:r>
        <w:rPr>
          <w:rFonts w:ascii="Times New Roman"/>
          <w:b w:val="false"/>
          <w:i w:val="false"/>
          <w:color w:val="000000"/>
          <w:sz w:val="28"/>
        </w:rPr>
        <w:t>
      8. 2026 жылға арналған ауданның жергілікті атқарушы органының резерві – 108 330 мың теңге болып бекітілсін.</w:t>
      </w:r>
    </w:p>
    <w:bookmarkEnd w:id="8"/>
    <w:bookmarkStart w:name="z11" w:id="9"/>
    <w:p>
      <w:pPr>
        <w:spacing w:after="0"/>
        <w:ind w:left="0"/>
        <w:jc w:val="both"/>
      </w:pPr>
      <w:r>
        <w:rPr>
          <w:rFonts w:ascii="Times New Roman"/>
          <w:b w:val="false"/>
          <w:i w:val="false"/>
          <w:color w:val="000000"/>
          <w:sz w:val="28"/>
        </w:rPr>
        <w:t>
      9. Осы шешім 2026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18 желтоқсандағы № 330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2026 жылға арналған Байғанин аудандық бюджеті </w:t>
      </w:r>
    </w:p>
    <w:p>
      <w:pPr>
        <w:spacing w:after="0"/>
        <w:ind w:left="0"/>
        <w:jc w:val="both"/>
      </w:pPr>
      <w:r>
        <w:rPr>
          <w:rFonts w:ascii="Times New Roman"/>
          <w:b w:val="false"/>
          <w:i w:val="false"/>
          <w:color w:val="ff0000"/>
          <w:sz w:val="28"/>
        </w:rPr>
        <w:t xml:space="preserve">
      Ескерту. 1 қосымша жаңа редакцияда - Ақтөбе облысы Байғанин аудандық мәслихатының 17.02.2026 </w:t>
      </w:r>
      <w:r>
        <w:rPr>
          <w:rFonts w:ascii="Times New Roman"/>
          <w:b w:val="false"/>
          <w:i w:val="false"/>
          <w:color w:val="ff0000"/>
          <w:sz w:val="28"/>
        </w:rPr>
        <w:t>№ 365</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7 545 379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2 128 861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7 547 330,3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79 684,3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612 320,3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18 желтоқсандағы № 330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2027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18 желтоқсандағы № 330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2028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6 414 101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