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8f02" w14:textId="8a18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Қопа ауылдық округінің бюджетін бекіту туралы" 2024 жылғы 27 желтоқсандағы № 237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18 желтоқсандағы № 329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"2025-2027 жылдарға арналған Қопа ауылдық округінің бюджетін бекіту туралы" 2024 жылғы 27 желтоқсандағы № 237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50 619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43 927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52 133,5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- 1 514,5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1 514,5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1 514,5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желтоқсан № 329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52 133,5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ктивтері 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