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72c0" w14:textId="23d7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мәслихатының төмендегі шешімдері жойылсын: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Байғанин аудандық мәслихатының 2023 жылғы 19 мамырдағы № 29 "Байғанин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Байғанин аудандық мәслихатының 2023 жылғы 25 шілдедегі № 47 "Байғанин аудандық мәслихатының 2023 жылғы 19 мамырдағы № 29 "Байғанин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