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6ff26" w14:textId="ec6ff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Қопа ауылдық округінің бюджетін бекіту туралы" 2024 жылғы 27 желтоқсандағы № 237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7 қарашадағы № 318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Қопа ауылдық округінің бюджетін бекіту туралы" 2024 жылғы 27 желтоқсандағы № 237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"2025-2027 жылдарға арналған Қопа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53 383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6 692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46 691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54 897,5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- 1 514,5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1 514,5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1 514,5 мың теңге 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қарашадағы № 318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 нтүсетiн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 нөкiлдi,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әкімініңқ 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