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dbc4" w14:textId="74f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 iсалықтар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ауыл,кент, ауылдық округтерде автомобиль жолдарының жұмысын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