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26f4" w14:textId="ef92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Сартоғай ауылдық округінің бюджетін бекіту туралы" 2024 жылғы 27 желтоқсандағы № 240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1 тамыздағы № 297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Сартоғай ауылдық округінің бюджетін бекіту туралы" 2024 жылғы 27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2 405,0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60 837,4мың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-2 390,4мың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2 390,4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тамыздағы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 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