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d427" w14:textId="16dd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Жарқамыс ауылдық округінің бюджетін бекіту туралы" 2024 жылғы 27 желтоқсандағы № 234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1 тамыздағы № 295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Аудандық мәслихаттың 2024 жылғы 27 желтоқсандағы № 234 "2025-2027 жылдарға арналған Жарқамыс ауылдық округінің бюджетін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"2025-2027 жылдарға арналған Жарқамыс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49 424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11 246мың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38178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53 358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3934мың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3934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тамыздағы 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 нөкiлдi, атқарушы және басқаоргандар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Тұрғынүй-коммуналдықшаруашылық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тапшылығынқаржыландыру (профицитінпайдалану)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