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1d09" w14:textId="2a11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"2025-2027 жылдарға арналған Байғанин аудандық бюджетін бекіту туралы" 2024 жылғы 25 желтоқсандағы № 219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2025 жылғы 1 тамыздағы № 294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"2025-2027 жылдарға арналған Байғанин аудандық бюджетін бекіту туралы" 2024 жылғы 25 желтоқсандағы № 219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Байғанин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11 549 474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5 248 746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6 268 646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12 367 057,5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57 550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110 096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-875 133,5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875 133,5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110 096мың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52 546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817 583,5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тамыздағы № 294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 219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Байғанин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12 367 057,5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 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тифлотехникалыққұралдар, санаторий-курорттық емделу, мiндеттi гигиеналық құралдар 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-875 133,5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