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7682" w14:textId="f387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Сартоғай ауылдық округінің бюджетін бекіту туралы" 2024 жылғы 27 желтоқсандағы № 239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2025 жылғы 2 маусымдағы № 278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Сартоғай ауылдық округінің бюджетін бекіту туралы" 2024 жылғы 27 желтоқсандағы № 239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Сартоғай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58 447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56 042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60 119,4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-1 672,4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1 672,4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1 674,4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