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784" w14:textId="19c7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Миялы ауылдық округінің бюджетін бекіту туралы" 2024 жылғы 27 желтоқсандағы №239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Миялы ауылдық округінің бюджетін бекіту туралы" 2024 жылғы 27 желтоқсандағы № 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1) кірістер – 67 348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