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8349" w14:textId="deb8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Көлтабан ауылдық округінің бюджетін бекіту туралы" 2024 жылғы 27 желтоқсандағы № 236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2 маусымдағы № 274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Көлтабан ауылдық округінің бюджетін бекіту туралы" 2024 жылғы 27 желтоқсандағы № 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24 779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24 779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