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fcb4" w14:textId="895f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Жаңажол ауылдық округінің бюджетін бекіту туралы" 2024 жылғы 27 желтоқсандағы № 233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2 маусымдағы № 273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Жаңажол ауылдық округінің бюджетін бекіту туралы" 2024 жылғы 27 желтоқсандағы № 233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 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