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ede1" w14:textId="271e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Ащы ауылдық округінің бюджетін бекіту туралы" 2024 жылғы 27 желтоқсандағы № 232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Ащы ауылдық округінің бюджетін бекіту туралы" 2024 жылғы 27 желтоқсандағы № 232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13 831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мамырдағы № 263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