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0fc9" w14:textId="23f0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14 қазандағы № 260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Көлтабан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Ащы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Сартоғай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Жарқамыс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Қопа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Миялы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Қызылбұлақ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Жаңажол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