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b1a" w14:textId="14dd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Көлтабан ауылдық округінің бюджетін бекіту туралы" 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78 727мың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18 696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18 696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ақпандағы № 248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Мемлекеттікбасқарудыңжоғарытұрғаноргандарынантүсетінтрансферттер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