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b3af" w14:textId="f5db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2025 жылғы 8 қазандағы № 248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"Бейнеу-Бозой-Шымкент" магистральдық газ құбырының екінші желісінің жерүсті объектілерін салу үшін Байғанин ауданы Жаңажол ауылдық округінің аумағында орналасқан жалпы алаңы 512,4564 гектар жер учаскесіне жер пайдаланушылардан алып қоймай, 5 жыл мерзімге жария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Байғанин ауданы әкімінің осы салаға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