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136" w14:textId="922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8 қазандағы № 245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"БИДЖИПИ" Геофизикалық қызметтер (Қазақстан)" жауапкершілігі шектеулі серіктестігіне пайдалы қазбаларды барлау үшін Байғанин ауданы Жарқамыс ауылдық округінің "Батыс Жарқамыс ІІ" учаскесінен жалпы алаңы 941,68 гектар жер учаскесіне жер пайдаланушылардан алып қоймай, 1 жыл мерзімге жария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осы салаға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